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decorative sphere hung from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Frosty the _____man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Magical, pointy-eared creatures who build toys for well-behaved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vehicle pulled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night before Christmas - Christmas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after Christmas - 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typically red and white coloured Christmas treat - Candy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Carol - Jingle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Blitzen, Comet, Dasher and Prancer are all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Christmas carol - ______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sock, traditionally filled with small Christmas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Reindeer with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home - The North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Claus’s magical entryway into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Festive songs sung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noise that sleigh bells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that Christmas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grouchy spoilsport who doesn’t enjoy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santa uses to carry all the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 strips of sparkling material used to decorate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 Carol - We wish you a _____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2021-10-11T03:56:04Z</dcterms:created>
  <dcterms:modified xsi:type="dcterms:W3CDTF">2021-10-11T03:56:04Z</dcterms:modified>
</cp:coreProperties>
</file>