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songs 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December 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Rudolph's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snowman's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greeting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Snowman's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Santa's helpers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 beverage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adult beverage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for "happy"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toy made in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presents under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Santa's bag holds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pumpkin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2021-10-11T03:56:06Z</dcterms:created>
  <dcterms:modified xsi:type="dcterms:W3CDTF">2021-10-11T03:56:06Z</dcterms:modified>
</cp:coreProperties>
</file>