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special holiday in December that can celebrate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put in your living room and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can hang over the fireplace or on the wall and fill it with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put on your tree but be careful because if you drop it, it might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rides this all around towns to deliver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It's white and fluffy and you can make things in or with it and if you touch it you'll get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delivers gifts to houses at night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knock on your door and when you answer they sing songs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famous Christmas song people sing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make Santa's sleigh move and one of them has a very bright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give people on their birthdays 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make and wrap the gifts under your Christmas Tree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Christmas Tree    </w:t>
      </w:r>
      <w:r>
        <w:t xml:space="preserve">   Stockings    </w:t>
      </w:r>
      <w:r>
        <w:t xml:space="preserve">   Christmas     </w:t>
      </w:r>
      <w:r>
        <w:t xml:space="preserve">   Santa Claus    </w:t>
      </w:r>
      <w:r>
        <w:t xml:space="preserve">   Elf's    </w:t>
      </w:r>
      <w:r>
        <w:t xml:space="preserve">   Snow     </w:t>
      </w:r>
      <w:r>
        <w:t xml:space="preserve">   Jingle Bells    </w:t>
      </w:r>
      <w:r>
        <w:t xml:space="preserve">   Christmas Carols    </w:t>
      </w:r>
      <w:r>
        <w:t xml:space="preserve">   Reindeer's    </w:t>
      </w:r>
      <w:r>
        <w:t xml:space="preserve">   Sleigh    </w:t>
      </w:r>
      <w:r>
        <w:t xml:space="preserve">   Ornaments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2021-10-11T03:56:08Z</dcterms:created>
  <dcterms:modified xsi:type="dcterms:W3CDTF">2021-10-11T03:56:08Z</dcterms:modified>
</cp:coreProperties>
</file>