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distilled wine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holiday song: The ____ ____ Rock (6)(4)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you stick into a onion when making a traditional bread sauce?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movie Trading Places what is the wager price they place (AmountCurrency)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Translated from German to English, what is the song title "Stille Nacht" (6)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midnight on New Years, a Spanish tradition involves you eating 12 of what?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on presents to identify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most popular meal for Christmas in Japan?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Christmas epic movie! Die Hard what is the name of the Limo driver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Often dreamed about (5)(9)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female turkey called?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"_____ to the world.."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roles in Tom Hanks play in "The Polar Express"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brought Jesus the gift of Myrrh?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come in all colours, shapes and sizes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the Holy Temple is located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fruitcake of Germany?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used on presents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BBC which town in England has the worst Christmas tree?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extending from 21st December 2018 to 1st January 2019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surname of the entrepreneur who was the first person to dress up as Santa in his department store? James .....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bells make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before Christmas day, some may leave to Christmas eve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year, i'm giving my heart to somebody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branched candle stick used in Jewish Holiday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 weeks leading up to Christmas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movie Love Actually Who played the UK Prime Minister (4)(5)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carol. "It's Beginning to Look a Lot like Christmas", what (On your front door) is the prettiest sight to see?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US state holds the record for the largest snowman of 37.21 meters high?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traditional Ukrainian Christmas dinner how many courses are there?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Traditional Italian cake eaten at Christmas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toy Arnold Schwarzenegger desperately wanted in Jingle All The Way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received good news of great joy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2021-10-11T03:56:10Z</dcterms:created>
  <dcterms:modified xsi:type="dcterms:W3CDTF">2021-10-11T03:56:10Z</dcterms:modified>
</cp:coreProperties>
</file>