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Christmas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hard sweet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Santa puts it under the tree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steals Christmas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Santa drinks this on Christmas night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 has white wings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 decorate it at Christmas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Hangs on your mantel piece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It's white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put it on a Christmas tree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day before Christmas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put it on the top of the Christmas tree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is sparkly and you hang it up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flies with Santa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gives you presents</w:t>
            </w:r>
          </w:p>
        </w:tc>
      </w:tr>
    </w:tbl>
    <w:p>
      <w:pPr>
        <w:pStyle w:val="WordBankSmall"/>
      </w:pPr>
      <w:r>
        <w:t xml:space="preserve">   Grinch    </w:t>
      </w:r>
      <w:r>
        <w:t xml:space="preserve">   Milk    </w:t>
      </w:r>
      <w:r>
        <w:t xml:space="preserve">   Christmas tree    </w:t>
      </w:r>
      <w:r>
        <w:t xml:space="preserve">   Snow    </w:t>
      </w:r>
      <w:r>
        <w:t xml:space="preserve">   Bauble    </w:t>
      </w:r>
      <w:r>
        <w:t xml:space="preserve">   Star    </w:t>
      </w:r>
      <w:r>
        <w:t xml:space="preserve">   Present    </w:t>
      </w:r>
      <w:r>
        <w:t xml:space="preserve">   Christmas Eve    </w:t>
      </w:r>
      <w:r>
        <w:t xml:space="preserve">   Santa    </w:t>
      </w:r>
      <w:r>
        <w:t xml:space="preserve">   Candy cane    </w:t>
      </w:r>
      <w:r>
        <w:t xml:space="preserve">   Stockings    </w:t>
      </w:r>
      <w:r>
        <w:t xml:space="preserve">   Tinsel    </w:t>
      </w:r>
      <w:r>
        <w:t xml:space="preserve">   Angel    </w:t>
      </w:r>
      <w:r>
        <w:t xml:space="preserve">   Rudolph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Crossword</dc:title>
  <dcterms:created xsi:type="dcterms:W3CDTF">2021-10-11T03:54:39Z</dcterms:created>
  <dcterms:modified xsi:type="dcterms:W3CDTF">2021-10-11T03:54:39Z</dcterms:modified>
</cp:coreProperties>
</file>