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Snowflakes have________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tree originated in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Christmas character had a button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 comes down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where Jesus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reindeer does Santa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Jesus was laid 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Santa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“A Christmas Carol”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led the wisemen to Jesus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2021-10-11T03:54:41Z</dcterms:created>
  <dcterms:modified xsi:type="dcterms:W3CDTF">2021-10-11T03:54:41Z</dcterms:modified>
</cp:coreProperties>
</file>