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empiezan las pozadas?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en forma de estrella rellena de dulces y 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se llama el viejo en rojo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se celbran los reyes magos?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se llama el niño que celebran el 25 de diciembre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alto verde y se adorna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se celebra la cena de noche buena?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se dice Feliz Navidad en ingles?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caliente se bebe y tiene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Fria blanca y todos los niños les gusta jugar con 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2021-10-11T03:55:51Z</dcterms:created>
  <dcterms:modified xsi:type="dcterms:W3CDTF">2021-10-11T03:55:51Z</dcterms:modified>
</cp:coreProperties>
</file>