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 want For Christmas Is My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Santa's Outfit?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Selfish Person Who is unwilling To Give or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Frosty The Snowman Has A Corncob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Apply loving pressure on (someone) tightly with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on 25th of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Hope For, or Have a Desire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by Joy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was caught Kissing Santa Clause.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___________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Arctic Deer With Antlers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Worn On Santa's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Phrase Meaning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Star was from this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a bright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Foliage arrangement in a circular band for Ornamental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Communication Making Presence Known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Family Member Got Ran Over by 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Holy and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Designed To Be Played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Crosswork</dc:title>
  <dcterms:created xsi:type="dcterms:W3CDTF">2021-10-11T03:55:14Z</dcterms:created>
  <dcterms:modified xsi:type="dcterms:W3CDTF">2021-10-11T03:55:14Z</dcterms:modified>
</cp:coreProperties>
</file>