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the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swamp monster with his cough sweets?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life ends, it's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will nip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adore it, it's a fact!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to get away, as there's room at this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H2O, late meals, all spell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tune, right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Legal observation for Mr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Let's swap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very quick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Festive, but it's not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not a 3 piece, but he wouldn't be seen without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he be on a 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He'll have to put himself on the naughty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performs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Gallagher?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cough sweet knocks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fable, but to some, it's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it again,again,again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can't build it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of how it all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l need  this to buy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sounds like only 50% of the festive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twist on a classic?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Cryptic</dc:title>
  <dcterms:created xsi:type="dcterms:W3CDTF">2021-10-11T03:55:58Z</dcterms:created>
  <dcterms:modified xsi:type="dcterms:W3CDTF">2021-10-11T03:55:58Z</dcterms:modified>
</cp:coreProperties>
</file>