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Saints half of circle round the monarch tickles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 the middle of cave, smashed avocado delivers the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Dojo kernel inhabits comedian.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Riots to muddled classic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 an area shows the greatest game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Anagram the shaded letters and you get your present!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Stationary ship that isn't red round vagina's example of a hint of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one I'll drink is when its suitable for skates and I can hear someone spreading covid?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Lockdown TV of a match and seats.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harbour is at the top of a great date.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Cryptic</dc:title>
  <dcterms:created xsi:type="dcterms:W3CDTF">2021-10-11T03:56:48Z</dcterms:created>
  <dcterms:modified xsi:type="dcterms:W3CDTF">2021-10-11T03:56:48Z</dcterms:modified>
</cp:coreProperties>
</file>