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ornaments    </w:t>
      </w:r>
      <w:r>
        <w:t xml:space="preserve">   merrychristmas    </w:t>
      </w:r>
      <w:r>
        <w:t xml:space="preserve">   caring    </w:t>
      </w:r>
      <w:r>
        <w:t xml:space="preserve">   love    </w:t>
      </w:r>
      <w:r>
        <w:t xml:space="preserve">   whiteflowers    </w:t>
      </w:r>
      <w:r>
        <w:t xml:space="preserve">   reindeer    </w:t>
      </w:r>
      <w:r>
        <w:t xml:space="preserve">   money    </w:t>
      </w:r>
      <w:r>
        <w:t xml:space="preserve">   gifts    </w:t>
      </w:r>
      <w:r>
        <w:t xml:space="preserve">   presents    </w:t>
      </w:r>
      <w:r>
        <w:t xml:space="preserve">   santa    </w:t>
      </w:r>
      <w:r>
        <w:t xml:space="preserve">   Cookies    </w:t>
      </w:r>
      <w:r>
        <w:t xml:space="preserve">   HotCocoa    </w:t>
      </w:r>
      <w:r>
        <w:t xml:space="preserve">   Mistletoe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:D</dc:title>
  <dcterms:created xsi:type="dcterms:W3CDTF">2021-10-11T03:54:38Z</dcterms:created>
  <dcterms:modified xsi:type="dcterms:W3CDTF">2021-10-11T03:54:38Z</dcterms:modified>
</cp:coreProperties>
</file>