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Christmas Eve    </w:t>
      </w:r>
      <w:r>
        <w:t xml:space="preserve">   animals    </w:t>
      </w:r>
      <w:r>
        <w:t xml:space="preserve">   manger    </w:t>
      </w:r>
      <w:r>
        <w:t xml:space="preserve">   shepherds    </w:t>
      </w:r>
      <w:r>
        <w:t xml:space="preserve">   Games    </w:t>
      </w:r>
      <w:r>
        <w:t xml:space="preserve">   Cold    </w:t>
      </w:r>
      <w:r>
        <w:t xml:space="preserve">   laughter    </w:t>
      </w:r>
      <w:r>
        <w:t xml:space="preserve">   Joy    </w:t>
      </w:r>
      <w:r>
        <w:t xml:space="preserve">   Saint Nick    </w:t>
      </w:r>
      <w:r>
        <w:t xml:space="preserve">   Fireplace    </w:t>
      </w:r>
      <w:r>
        <w:t xml:space="preserve">   Jesus    </w:t>
      </w:r>
      <w:r>
        <w:t xml:space="preserve">   reindeer    </w:t>
      </w:r>
      <w:r>
        <w:t xml:space="preserve">   Nice    </w:t>
      </w:r>
      <w:r>
        <w:t xml:space="preserve">   naughty    </w:t>
      </w:r>
      <w:r>
        <w:t xml:space="preserve">   caroling    </w:t>
      </w:r>
      <w:r>
        <w:t xml:space="preserve">   Star    </w:t>
      </w:r>
      <w:r>
        <w:t xml:space="preserve">   angel    </w:t>
      </w:r>
      <w:r>
        <w:t xml:space="preserve">   Family    </w:t>
      </w:r>
      <w:r>
        <w:t xml:space="preserve">   present    </w:t>
      </w:r>
      <w:r>
        <w:t xml:space="preserve">   Ornament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Day </dc:title>
  <dcterms:created xsi:type="dcterms:W3CDTF">2021-10-11T03:56:20Z</dcterms:created>
  <dcterms:modified xsi:type="dcterms:W3CDTF">2021-10-11T03:56:20Z</dcterms:modified>
</cp:coreProperties>
</file>