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Day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day after Christmas Day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transport does Santa use to deliver 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pie is typically left out for Santa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Santa get into people's houses?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decorate with lights, baubles and tinsel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Santa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building a snowman which vegetable is often used for the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doors would you open on an advent calendar before Christmas Day arrives?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Santa's little helpers?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Unscrabble this word to reveal a type of Christmas tree decoration : INSETL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Rudolph's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Day 2020</dc:title>
  <dcterms:created xsi:type="dcterms:W3CDTF">2021-10-11T03:56:43Z</dcterms:created>
  <dcterms:modified xsi:type="dcterms:W3CDTF">2021-10-11T03:56:43Z</dcterms:modified>
</cp:coreProperties>
</file>