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myrrh    </w:t>
      </w:r>
      <w:r>
        <w:t xml:space="preserve">   incense    </w:t>
      </w:r>
      <w:r>
        <w:t xml:space="preserve">   gold    </w:t>
      </w:r>
      <w:r>
        <w:t xml:space="preserve">   treasure    </w:t>
      </w:r>
      <w:r>
        <w:t xml:space="preserve">   saviour    </w:t>
      </w:r>
      <w:r>
        <w:t xml:space="preserve">   bethlehem    </w:t>
      </w:r>
      <w:r>
        <w:t xml:space="preserve">   manger    </w:t>
      </w:r>
      <w:r>
        <w:t xml:space="preserve">   camel    </w:t>
      </w:r>
      <w:r>
        <w:t xml:space="preserve">   donkey    </w:t>
      </w:r>
      <w:r>
        <w:t xml:space="preserve">   caesar augustus    </w:t>
      </w:r>
      <w:r>
        <w:t xml:space="preserve">   nazareth    </w:t>
      </w:r>
      <w:r>
        <w:t xml:space="preserve">   prophecy    </w:t>
      </w:r>
      <w:r>
        <w:t xml:space="preserve">   christmas    </w:t>
      </w:r>
      <w:r>
        <w:t xml:space="preserve">   angel    </w:t>
      </w:r>
      <w:r>
        <w:t xml:space="preserve">   star    </w:t>
      </w:r>
      <w:r>
        <w:t xml:space="preserve">   east    </w:t>
      </w:r>
      <w:r>
        <w:t xml:space="preserve">   emmanuel    </w:t>
      </w:r>
      <w:r>
        <w:t xml:space="preserve">   jesus    </w:t>
      </w:r>
      <w:r>
        <w:t xml:space="preserve">   shepherd    </w:t>
      </w:r>
      <w:r>
        <w:t xml:space="preserve">   herod    </w:t>
      </w:r>
      <w:r>
        <w:t xml:space="preserve">   wiseman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Day</dc:title>
  <dcterms:created xsi:type="dcterms:W3CDTF">2021-10-11T03:55:34Z</dcterms:created>
  <dcterms:modified xsi:type="dcterms:W3CDTF">2021-10-11T03:55:34Z</dcterms:modified>
</cp:coreProperties>
</file>