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Decorations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santa figurine    </w:t>
      </w:r>
      <w:r>
        <w:t xml:space="preserve">   holly    </w:t>
      </w:r>
      <w:r>
        <w:t xml:space="preserve">   pinecones    </w:t>
      </w:r>
      <w:r>
        <w:t xml:space="preserve">   nutcracker    </w:t>
      </w:r>
      <w:r>
        <w:t xml:space="preserve">   soldiers    </w:t>
      </w:r>
      <w:r>
        <w:t xml:space="preserve">   manger    </w:t>
      </w:r>
      <w:r>
        <w:t xml:space="preserve">   candy canes    </w:t>
      </w:r>
      <w:r>
        <w:t xml:space="preserve">   rocking horse    </w:t>
      </w:r>
      <w:r>
        <w:t xml:space="preserve">   snowflakes    </w:t>
      </w:r>
      <w:r>
        <w:t xml:space="preserve">   yardgnomes    </w:t>
      </w:r>
      <w:r>
        <w:t xml:space="preserve">   bows    </w:t>
      </w:r>
      <w:r>
        <w:t xml:space="preserve">   candles    </w:t>
      </w:r>
      <w:r>
        <w:t xml:space="preserve">   christmastree    </w:t>
      </w:r>
      <w:r>
        <w:t xml:space="preserve">   garland    </w:t>
      </w:r>
      <w:r>
        <w:t xml:space="preserve">   inflatable rudolph    </w:t>
      </w:r>
      <w:r>
        <w:t xml:space="preserve">   knickknacks    </w:t>
      </w:r>
      <w:r>
        <w:t xml:space="preserve">   lights    </w:t>
      </w:r>
      <w:r>
        <w:t xml:space="preserve">   ornaments    </w:t>
      </w:r>
      <w:r>
        <w:t xml:space="preserve">   poinsettia    </w:t>
      </w:r>
      <w:r>
        <w:t xml:space="preserve">   ribbon    </w:t>
      </w:r>
      <w:r>
        <w:t xml:space="preserve">   snowmen    </w:t>
      </w:r>
      <w:r>
        <w:t xml:space="preserve">   stockings    </w:t>
      </w:r>
      <w:r>
        <w:t xml:space="preserve">   tinsel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Decorations</dc:title>
  <dcterms:created xsi:type="dcterms:W3CDTF">2021-12-21T03:43:04Z</dcterms:created>
  <dcterms:modified xsi:type="dcterms:W3CDTF">2021-12-21T03:43:04Z</dcterms:modified>
</cp:coreProperties>
</file>