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Decorations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lights    </w:t>
      </w:r>
      <w:r>
        <w:t xml:space="preserve">   Sleigh    </w:t>
      </w:r>
      <w:r>
        <w:t xml:space="preserve">   Santa    </w:t>
      </w:r>
      <w:r>
        <w:t xml:space="preserve">   cards    </w:t>
      </w:r>
      <w:r>
        <w:t xml:space="preserve">   star    </w:t>
      </w:r>
      <w:r>
        <w:t xml:space="preserve">   fairy    </w:t>
      </w:r>
      <w:r>
        <w:t xml:space="preserve">   bauble    </w:t>
      </w:r>
      <w:r>
        <w:t xml:space="preserve">   tinsel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Decorations</dc:title>
  <dcterms:created xsi:type="dcterms:W3CDTF">2021-10-11T03:55:27Z</dcterms:created>
  <dcterms:modified xsi:type="dcterms:W3CDTF">2021-10-11T03:55:27Z</dcterms:modified>
</cp:coreProperties>
</file>