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Descriptive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sugary    </w:t>
      </w:r>
      <w:r>
        <w:t xml:space="preserve">   creamy    </w:t>
      </w:r>
      <w:r>
        <w:t xml:space="preserve">   crunchy    </w:t>
      </w:r>
      <w:r>
        <w:t xml:space="preserve">   fruity    </w:t>
      </w:r>
      <w:r>
        <w:t xml:space="preserve">   tangy    </w:t>
      </w:r>
      <w:r>
        <w:t xml:space="preserve">   buttery    </w:t>
      </w:r>
      <w:r>
        <w:t xml:space="preserve">   juicy    </w:t>
      </w:r>
      <w:r>
        <w:t xml:space="preserve">   powdery    </w:t>
      </w:r>
      <w:r>
        <w:t xml:space="preserve">   prickly    </w:t>
      </w:r>
      <w:r>
        <w:t xml:space="preserve">   soft    </w:t>
      </w:r>
      <w:r>
        <w:t xml:space="preserve">   furry    </w:t>
      </w:r>
      <w:r>
        <w:t xml:space="preserve">   warm    </w:t>
      </w:r>
      <w:r>
        <w:t xml:space="preserve">   crispy    </w:t>
      </w:r>
      <w:r>
        <w:t xml:space="preserve">   fluffy    </w:t>
      </w:r>
      <w:r>
        <w:t xml:space="preserve">   chilly    </w:t>
      </w:r>
      <w:r>
        <w:t xml:space="preserve">   cold    </w:t>
      </w:r>
      <w:r>
        <w:t xml:space="preserve">   fresh    </w:t>
      </w:r>
      <w:r>
        <w:t xml:space="preserve">   sweet    </w:t>
      </w:r>
      <w:r>
        <w:t xml:space="preserve">   smokey    </w:t>
      </w:r>
      <w:r>
        <w:t xml:space="preserve">   roasted    </w:t>
      </w:r>
      <w:r>
        <w:t xml:space="preserve">   minty    </w:t>
      </w:r>
      <w:r>
        <w:t xml:space="preserve">   spicey    </w:t>
      </w:r>
      <w:r>
        <w:t xml:space="preserve">   frosty    </w:t>
      </w:r>
      <w:r>
        <w:t xml:space="preserve">   dazzling    </w:t>
      </w:r>
      <w:r>
        <w:t xml:space="preserve">   colorful    </w:t>
      </w:r>
      <w:r>
        <w:t xml:space="preserve">   flickering    </w:t>
      </w:r>
      <w:r>
        <w:t xml:space="preserve">   sparkle    </w:t>
      </w:r>
      <w:r>
        <w:t xml:space="preserve">   twinkling    </w:t>
      </w:r>
      <w:r>
        <w:t xml:space="preserve">   bright    </w:t>
      </w:r>
      <w:r>
        <w:t xml:space="preserve">   shiney    </w:t>
      </w:r>
      <w:r>
        <w:t xml:space="preserve">   glittery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Descriptive Words</dc:title>
  <dcterms:created xsi:type="dcterms:W3CDTF">2021-10-11T03:56:16Z</dcterms:created>
  <dcterms:modified xsi:type="dcterms:W3CDTF">2021-10-11T03:56:16Z</dcterms:modified>
</cp:coreProperties>
</file>