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EHS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star    </w:t>
      </w:r>
      <w:r>
        <w:t xml:space="preserve">   church    </w:t>
      </w:r>
      <w:r>
        <w:t xml:space="preserve">   card    </w:t>
      </w:r>
      <w:r>
        <w:t xml:space="preserve">   ornaments    </w:t>
      </w:r>
      <w:r>
        <w:t xml:space="preserve">   sleigh    </w:t>
      </w:r>
      <w:r>
        <w:t xml:space="preserve">   nativity    </w:t>
      </w:r>
      <w:r>
        <w:t xml:space="preserve">   stockings    </w:t>
      </w:r>
      <w:r>
        <w:t xml:space="preserve">   jumper    </w:t>
      </w:r>
      <w:r>
        <w:t xml:space="preserve">   family    </w:t>
      </w:r>
      <w:r>
        <w:t xml:space="preserve">   dinner    </w:t>
      </w:r>
      <w:r>
        <w:t xml:space="preserve">   hot cocoa    </w:t>
      </w:r>
      <w:r>
        <w:t xml:space="preserve">   candy    </w:t>
      </w:r>
      <w:r>
        <w:t xml:space="preserve">   cookies    </w:t>
      </w:r>
      <w:r>
        <w:t xml:space="preserve">   milk    </w:t>
      </w:r>
      <w:r>
        <w:t xml:space="preserve">   noel    </w:t>
      </w:r>
      <w:r>
        <w:t xml:space="preserve">   joy    </w:t>
      </w:r>
      <w:r>
        <w:t xml:space="preserve">   merry    </w:t>
      </w:r>
      <w:r>
        <w:t xml:space="preserve">   jingle    </w:t>
      </w:r>
      <w:r>
        <w:t xml:space="preserve">   jolly    </w:t>
      </w:r>
      <w:r>
        <w:t xml:space="preserve">   holly    </w:t>
      </w:r>
      <w:r>
        <w:t xml:space="preserve">   silent night    </w:t>
      </w:r>
      <w:r>
        <w:t xml:space="preserve">   december    </w:t>
      </w:r>
      <w:r>
        <w:t xml:space="preserve">   chimney    </w:t>
      </w:r>
      <w:r>
        <w:t xml:space="preserve">   gifts    </w:t>
      </w:r>
      <w:r>
        <w:t xml:space="preserve">   gingerbread    </w:t>
      </w:r>
      <w:r>
        <w:t xml:space="preserve">   bells    </w:t>
      </w:r>
      <w:r>
        <w:t xml:space="preserve">   carols    </w:t>
      </w:r>
      <w:r>
        <w:t xml:space="preserve">   rudolph    </w:t>
      </w:r>
      <w:r>
        <w:t xml:space="preserve">   elf    </w:t>
      </w:r>
      <w:r>
        <w:t xml:space="preserve">   mistletoe    </w:t>
      </w:r>
      <w:r>
        <w:t xml:space="preserve">   santa    </w:t>
      </w:r>
      <w:r>
        <w:t xml:space="preserve">   reindeer    </w:t>
      </w:r>
      <w:r>
        <w:t xml:space="preserve">   presents    </w:t>
      </w:r>
      <w:r>
        <w:t xml:space="preserve">   snow    </w:t>
      </w:r>
      <w:r>
        <w:t xml:space="preserve">   lights    </w:t>
      </w:r>
      <w:r>
        <w:t xml:space="preserve">   turkey    </w:t>
      </w:r>
      <w:r>
        <w:t xml:space="preserve">   Christmas tree    </w:t>
      </w:r>
      <w:r>
        <w:t xml:space="preserve">   fireplace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EHS Wordsearch</dc:title>
  <dcterms:created xsi:type="dcterms:W3CDTF">2021-12-16T03:41:54Z</dcterms:created>
  <dcterms:modified xsi:type="dcterms:W3CDTF">2021-12-16T03:41:54Z</dcterms:modified>
</cp:coreProperties>
</file>