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Effect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use to decorate the christmas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unwrap on Christmas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eat that is stripy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are santa's SLAVES!!!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put up and decorate at christmas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eat on Christmas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fat guy that delivers your presents?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reindeer has a red nose?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(Finish the word) Snow....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born on Christmas day?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Effect</dc:title>
  <dcterms:created xsi:type="dcterms:W3CDTF">2021-10-11T03:55:43Z</dcterms:created>
  <dcterms:modified xsi:type="dcterms:W3CDTF">2021-10-11T03:55:43Z</dcterms:modified>
</cp:coreProperties>
</file>