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Eve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flies with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open a gift, you're supposed to read them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comes down the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comes from 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decorate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kids put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sing to people the night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hung by the fireplace with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candy canes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hang out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classic tale with Clara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candy canes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hang them from your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love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Festive Christmas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falls outside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Santa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Eve </dc:title>
  <dcterms:created xsi:type="dcterms:W3CDTF">2021-10-11T03:55:55Z</dcterms:created>
  <dcterms:modified xsi:type="dcterms:W3CDTF">2021-10-11T03:55:55Z</dcterms:modified>
</cp:coreProperties>
</file>