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Stocking    </w:t>
      </w:r>
      <w:r>
        <w:t xml:space="preserve">   Sleigh    </w:t>
      </w:r>
      <w:r>
        <w:t xml:space="preserve">   Reindeer    </w:t>
      </w:r>
      <w:r>
        <w:t xml:space="preserve">   Presents    </w:t>
      </w:r>
      <w:r>
        <w:t xml:space="preserve">   Nice    </w:t>
      </w:r>
      <w:r>
        <w:t xml:space="preserve">   Naughty    </w:t>
      </w:r>
      <w:r>
        <w:t xml:space="preserve">   Ornaments    </w:t>
      </w:r>
      <w:r>
        <w:t xml:space="preserve">   Mistletoe    </w:t>
      </w:r>
      <w:r>
        <w:t xml:space="preserve">   Manger    </w:t>
      </w:r>
      <w:r>
        <w:t xml:space="preserve">   Lights    </w:t>
      </w:r>
      <w:r>
        <w:t xml:space="preserve">   Jesus    </w:t>
      </w:r>
      <w:r>
        <w:t xml:space="preserve">   Holly    </w:t>
      </w:r>
      <w:r>
        <w:t xml:space="preserve">   Frosty the Snowman    </w:t>
      </w:r>
      <w:r>
        <w:t xml:space="preserve">   Family    </w:t>
      </w:r>
      <w:r>
        <w:t xml:space="preserve">   Elf    </w:t>
      </w:r>
      <w:r>
        <w:t xml:space="preserve">   December    </w:t>
      </w:r>
      <w:r>
        <w:t xml:space="preserve">   Chimney    </w:t>
      </w:r>
      <w:r>
        <w:t xml:space="preserve">   Carolers    </w:t>
      </w:r>
      <w:r>
        <w:t xml:space="preserve">   Bows    </w:t>
      </w:r>
      <w:r>
        <w:t xml:space="preserve">   Candle    </w:t>
      </w:r>
      <w:r>
        <w:t xml:space="preserve">   Bells    </w:t>
      </w:r>
      <w:r>
        <w:t xml:space="preserve">   Saint Nicholas    </w:t>
      </w:r>
      <w:r>
        <w:t xml:space="preserve">   Christmas Eve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</dc:title>
  <dcterms:created xsi:type="dcterms:W3CDTF">2021-10-11T03:55:17Z</dcterms:created>
  <dcterms:modified xsi:type="dcterms:W3CDTF">2021-10-11T03:55:17Z</dcterms:modified>
</cp:coreProperties>
</file>