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Cocoa    </w:t>
      </w:r>
      <w:r>
        <w:t xml:space="preserve">   Gifts    </w:t>
      </w:r>
      <w:r>
        <w:t xml:space="preserve">   Workshop    </w:t>
      </w:r>
      <w:r>
        <w:t xml:space="preserve">   Stocking    </w:t>
      </w:r>
      <w:r>
        <w:t xml:space="preserve">   Sack    </w:t>
      </w:r>
      <w:r>
        <w:t xml:space="preserve">   Rudolf    </w:t>
      </w:r>
      <w:r>
        <w:t xml:space="preserve">   Bells    </w:t>
      </w:r>
      <w:r>
        <w:t xml:space="preserve">   Fireplace    </w:t>
      </w:r>
      <w:r>
        <w:t xml:space="preserve">   Candle    </w:t>
      </w:r>
      <w:r>
        <w:t xml:space="preserve">   Blizzard    </w:t>
      </w:r>
      <w:r>
        <w:t xml:space="preserve">   Reindeer    </w:t>
      </w:r>
      <w:r>
        <w:t xml:space="preserve">   Presents    </w:t>
      </w:r>
      <w:r>
        <w:t xml:space="preserve">   Chimney    </w:t>
      </w:r>
      <w:r>
        <w:t xml:space="preserve">   Merry    </w:t>
      </w:r>
      <w:r>
        <w:t xml:space="preserve">   Sleigh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Eve</dc:title>
  <dcterms:created xsi:type="dcterms:W3CDTF">2021-10-11T03:55:22Z</dcterms:created>
  <dcterms:modified xsi:type="dcterms:W3CDTF">2021-10-11T03:55:22Z</dcterms:modified>
</cp:coreProperties>
</file>