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Eve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 to appear in this strange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Reward for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 of armour used in jousting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Coffee table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Simon, of pie man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in the very one-sided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Spot a 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 by, just ... 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Contents of an infuser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Northward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Scavenger hunt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Merriment and good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Equally the one and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Maitre d’s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Over and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Skin from which spotted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jets do on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Scavenger hunt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state can’t be treated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 visually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Marley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No .... Jose!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Have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Dancers take it, to knock an opponent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Sounds like the composer can manage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Annual event,  it’s charms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Put in a snug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Remove from employment informally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Have a chuckle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Uniting Across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Came into bloom, as a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Claimed, as a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In ... 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Just cut short, bad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 blow against socialism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Testing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with new title that’s diminutive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love to _______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able for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Song, On the street ...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ado about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pouring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 there be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 further person yet to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Born and raised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Huddled together about space next to street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Have a gander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go to other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 reliant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Somewhere behind the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Pass time pleasantly in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Stay in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Assembled to be picked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Gets the girl,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Covering up, a thrashing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How to crack love’s alteration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Anybody at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Eve Fun</dc:title>
  <dcterms:created xsi:type="dcterms:W3CDTF">2021-10-11T03:56:18Z</dcterms:created>
  <dcterms:modified xsi:type="dcterms:W3CDTF">2021-10-11T03:56:18Z</dcterms:modified>
</cp:coreProperties>
</file>