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Eve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Jesus Christ    </w:t>
      </w:r>
      <w:r>
        <w:t xml:space="preserve">   Together    </w:t>
      </w:r>
      <w:r>
        <w:t xml:space="preserve">   Peace    </w:t>
      </w:r>
      <w:r>
        <w:t xml:space="preserve">   Mary    </w:t>
      </w:r>
      <w:r>
        <w:t xml:space="preserve">   God    </w:t>
      </w:r>
      <w:r>
        <w:t xml:space="preserve">   King    </w:t>
      </w:r>
      <w:r>
        <w:t xml:space="preserve">   Love    </w:t>
      </w:r>
      <w:r>
        <w:t xml:space="preserve">   Communion    </w:t>
      </w:r>
      <w:r>
        <w:t xml:space="preserve">   Amen    </w:t>
      </w:r>
      <w:r>
        <w:t xml:space="preserve">   True Light    </w:t>
      </w:r>
      <w:r>
        <w:t xml:space="preserve">   Isaiah    </w:t>
      </w:r>
      <w:r>
        <w:t xml:space="preserve">   Holy Spirit    </w:t>
      </w:r>
      <w:r>
        <w:t xml:space="preserve">   Prince of Peace    </w:t>
      </w:r>
      <w:r>
        <w:t xml:space="preserve">   Joy    </w:t>
      </w:r>
      <w:r>
        <w:t xml:space="preserve">   Lord    </w:t>
      </w:r>
      <w:r>
        <w:t xml:space="preserve">   Angel    </w:t>
      </w:r>
      <w:r>
        <w:t xml:space="preserve">   Alleluia    </w:t>
      </w:r>
      <w:r>
        <w:t xml:space="preserve">   Christ Child    </w:t>
      </w:r>
      <w:r>
        <w:t xml:space="preserve">   Immanuel    </w:t>
      </w:r>
      <w:r>
        <w:t xml:space="preserve">   Candles    </w:t>
      </w:r>
      <w:r>
        <w:t xml:space="preserve">   Silent Night    </w:t>
      </w:r>
      <w:r>
        <w:t xml:space="preserve">   Good News    </w:t>
      </w:r>
      <w:r>
        <w:t xml:space="preserve">   Baby    </w:t>
      </w:r>
      <w:r>
        <w:t xml:space="preserve">   Shepherds    </w:t>
      </w:r>
      <w:r>
        <w:t xml:space="preserve">   Abundant Life    </w:t>
      </w:r>
      <w:r>
        <w:t xml:space="preserve">   Bethlehem    </w:t>
      </w:r>
      <w:r>
        <w:t xml:space="preserve">   Manger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Eve Word Search</dc:title>
  <dcterms:created xsi:type="dcterms:W3CDTF">2021-10-11T03:56:36Z</dcterms:created>
  <dcterms:modified xsi:type="dcterms:W3CDTF">2021-10-11T03:56:36Z</dcterms:modified>
</cp:coreProperties>
</file>