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Eve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Advent    </w:t>
      </w:r>
      <w:r>
        <w:t xml:space="preserve">   Bethlehem    </w:t>
      </w:r>
      <w:r>
        <w:t xml:space="preserve">   Bible    </w:t>
      </w:r>
      <w:r>
        <w:t xml:space="preserve">   Birthday    </w:t>
      </w:r>
      <w:r>
        <w:t xml:space="preserve">   Celebrate    </w:t>
      </w:r>
      <w:r>
        <w:t xml:space="preserve">   Christmas    </w:t>
      </w:r>
      <w:r>
        <w:t xml:space="preserve">   Church    </w:t>
      </w:r>
      <w:r>
        <w:t xml:space="preserve">   Donkey    </w:t>
      </w:r>
      <w:r>
        <w:t xml:space="preserve">   Eve    </w:t>
      </w:r>
      <w:r>
        <w:t xml:space="preserve">   God    </w:t>
      </w:r>
      <w:r>
        <w:t xml:space="preserve">   Jesus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Nativity    </w:t>
      </w:r>
      <w:r>
        <w:t xml:space="preserve">   Shepherd    </w:t>
      </w:r>
      <w:r>
        <w:t xml:space="preserve">   Southeast    </w:t>
      </w:r>
      <w:r>
        <w:t xml:space="preserve">   Stable    </w:t>
      </w:r>
      <w:r>
        <w:t xml:space="preserve">   Star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Eve Word Search</dc:title>
  <dcterms:created xsi:type="dcterms:W3CDTF">2021-10-11T03:55:40Z</dcterms:created>
  <dcterms:modified xsi:type="dcterms:W3CDTF">2021-10-11T03:55:40Z</dcterms:modified>
</cp:coreProperties>
</file>