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CAROLS    </w:t>
      </w:r>
      <w:r>
        <w:t xml:space="preserve">   CHRISTMAS TREE    </w:t>
      </w:r>
      <w:r>
        <w:t xml:space="preserve">   DECORATIONS    </w:t>
      </w:r>
      <w:r>
        <w:t xml:space="preserve">   FATHER CHRISTMAS    </w:t>
      </w:r>
      <w:r>
        <w:t xml:space="preserve">   HOLLY    </w:t>
      </w:r>
      <w:r>
        <w:t xml:space="preserve">   IVY    </w:t>
      </w:r>
      <w:r>
        <w:t xml:space="preserve">   JINGLE BELLS    </w:t>
      </w:r>
      <w:r>
        <w:t xml:space="preserve">   MINCE PIES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 word search</dc:title>
  <dcterms:created xsi:type="dcterms:W3CDTF">2021-10-11T03:56:27Z</dcterms:created>
  <dcterms:modified xsi:type="dcterms:W3CDTF">2021-10-11T03:56:27Z</dcterms:modified>
</cp:coreProperties>
</file>