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Fair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Christmas product was invented by a London sweet maker named Tom Smith? (4,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famous Christmas song begins with the words, 'You better watch out, ‘You better not cry'? (5, 5, 2, 6,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leaving Bethlehem to which country did Joseph, Mary and Jesus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Santa elf has this ornament on the tip of their shoes. Which ornament are we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Kristoff's reindeer in the Disney movie 'Frozen'?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poem 'Twas the night before Christmas' visions of what food item danced in the dreams of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colour is the Snowman's scarf and hat in the Children's picture book 'The Snowman'?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Christmas songs second verse begins 'the cattle are lowing'? (5, 2, 1,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twelve days of christmas in which tree can a partridge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star of the movie 'Jingle all the way'? (6, 14)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Christmas baking In which direction should you stir mincemeat for good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most famous Christmas ballet? (3,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sweet bread traditionally eaten in Italy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Santas reindeer is named after anotiher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was the first state in the united states of america to recognise christmas as an official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tenth day of Christmas what does my true love bring to me? (3, 5, 1,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you be drinking if you had Gluhwein? (6,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once stole Christmas? (3,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country does St Nicholas originally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'Pigs in Blankets' is the name given to sausages wrapped in what other food item?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Fair Crossword Puzzle</dc:title>
  <dcterms:created xsi:type="dcterms:W3CDTF">2021-10-11T03:55:30Z</dcterms:created>
  <dcterms:modified xsi:type="dcterms:W3CDTF">2021-10-11T03:55:30Z</dcterms:modified>
</cp:coreProperties>
</file>