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Alabama    </w:t>
      </w:r>
      <w:r>
        <w:t xml:space="preserve">   Choice    </w:t>
      </w:r>
      <w:r>
        <w:t xml:space="preserve">   Christmas    </w:t>
      </w:r>
      <w:r>
        <w:t xml:space="preserve">   Eola    </w:t>
      </w:r>
      <w:r>
        <w:t xml:space="preserve">   Ermer    </w:t>
      </w:r>
      <w:r>
        <w:t xml:space="preserve">   Frank    </w:t>
      </w:r>
      <w:r>
        <w:t xml:space="preserve">   Howard    </w:t>
      </w:r>
      <w:r>
        <w:t xml:space="preserve">   John    </w:t>
      </w:r>
      <w:r>
        <w:t xml:space="preserve">   Lalah    </w:t>
      </w:r>
      <w:r>
        <w:t xml:space="preserve">   Newville    </w:t>
      </w:r>
      <w:r>
        <w:t xml:space="preserve">   Nina    </w:t>
      </w:r>
      <w:r>
        <w:t xml:space="preserve">   Rosa    </w:t>
      </w:r>
      <w:r>
        <w:t xml:space="preserve">   Ruth    </w:t>
      </w:r>
      <w:r>
        <w:t xml:space="preserve">   Sebastian    </w:t>
      </w:r>
      <w:r>
        <w:t xml:space="preserve">   Shelby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Family Word Search</dc:title>
  <dcterms:created xsi:type="dcterms:W3CDTF">2021-10-11T03:56:08Z</dcterms:created>
  <dcterms:modified xsi:type="dcterms:W3CDTF">2021-10-11T03:56:08Z</dcterms:modified>
</cp:coreProperties>
</file>