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Festivities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time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Tannenbaum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Guardian with a halo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Adding to a tree, or subtracting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Detour-causing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Holiday season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Season's greetings from 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Christmas Greeting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Ceremonial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Christmas morning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Annual celebration on January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 warming card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 event performed on a special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Harmonious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Elaborate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 an occasion with festivities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Toy that becomes a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Celebratory, as a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 great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Song sung seasonally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Winter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Festivities</dc:title>
  <dcterms:created xsi:type="dcterms:W3CDTF">2021-10-11T03:57:00Z</dcterms:created>
  <dcterms:modified xsi:type="dcterms:W3CDTF">2021-10-11T03:57:00Z</dcterms:modified>
</cp:coreProperties>
</file>