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Festivities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Christmas tradition became popular in 1848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song, 12 days of Christmas, how many gold rings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go door to door singing Christmas songs.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Santa's entrance into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home and workshop are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round object often hung on a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fill this with small presents, sweets and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three gifts the wise men brought to the Christ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trees used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I want for Christmas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Tree decorations which often sparkle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Sometimes placed on the top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month of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Eve services are held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_________ Nicholas!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 of these pull Santa's sleigh.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famous snow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Naughty children may find a lump of this in their stockings.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donates a Christmas tree every year to the Trafalgar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spicy holiday cookies are often shaped as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Santa originate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used for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"not a creature was stirring, not even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Decorations commonly draped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treat left by the chimney for the Reindeers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main Christmas roast?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Baby Jesus had this for a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Festivities</dc:title>
  <dcterms:created xsi:type="dcterms:W3CDTF">2021-12-11T03:39:42Z</dcterms:created>
  <dcterms:modified xsi:type="dcterms:W3CDTF">2021-12-11T03:39:42Z</dcterms:modified>
</cp:coreProperties>
</file>