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lethalweapon    </w:t>
      </w:r>
      <w:r>
        <w:t xml:space="preserve">   itsawonderfullife    </w:t>
      </w:r>
      <w:r>
        <w:t xml:space="preserve">   whitechristmas    </w:t>
      </w:r>
      <w:r>
        <w:t xml:space="preserve">   thesnowman    </w:t>
      </w:r>
      <w:r>
        <w:t xml:space="preserve">   scrooged    </w:t>
      </w:r>
      <w:r>
        <w:t xml:space="preserve">   themuppetchristmascarol    </w:t>
      </w:r>
      <w:r>
        <w:t xml:space="preserve">   jackfrost    </w:t>
      </w:r>
      <w:r>
        <w:t xml:space="preserve">   deckthehalls    </w:t>
      </w:r>
      <w:r>
        <w:t xml:space="preserve">   tradingplaces    </w:t>
      </w:r>
      <w:r>
        <w:t xml:space="preserve">   jinglealltheway    </w:t>
      </w:r>
      <w:r>
        <w:t xml:space="preserve">   thesantaclause    </w:t>
      </w:r>
      <w:r>
        <w:t xml:space="preserve">   fourchristmases    </w:t>
      </w:r>
      <w:r>
        <w:t xml:space="preserve">   nativity    </w:t>
      </w:r>
      <w:r>
        <w:t xml:space="preserve">   badsanta    </w:t>
      </w:r>
      <w:r>
        <w:t xml:space="preserve">   arthurchristmas    </w:t>
      </w:r>
      <w:r>
        <w:t xml:space="preserve">   diehard    </w:t>
      </w:r>
      <w:r>
        <w:t xml:space="preserve">   homealone    </w:t>
      </w:r>
      <w:r>
        <w:t xml:space="preserve">   theholiday    </w:t>
      </w:r>
      <w:r>
        <w:t xml:space="preserve">   loveactually    </w:t>
      </w:r>
      <w:r>
        <w:t xml:space="preserve">   thepolarexpress    </w:t>
      </w:r>
      <w:r>
        <w:t xml:space="preserve">   elf    </w:t>
      </w:r>
      <w:r>
        <w:t xml:space="preserve">   gremlins    </w:t>
      </w:r>
      <w:r>
        <w:t xml:space="preserve">   thegrinch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Films</dc:title>
  <dcterms:created xsi:type="dcterms:W3CDTF">2021-10-11T03:56:05Z</dcterms:created>
  <dcterms:modified xsi:type="dcterms:W3CDTF">2021-10-11T03:56:05Z</dcterms:modified>
</cp:coreProperties>
</file>