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bauble    </w:t>
      </w:r>
      <w:r>
        <w:t xml:space="preserve">   bells    </w:t>
      </w:r>
      <w:r>
        <w:t xml:space="preserve">   bonbons    </w:t>
      </w:r>
      <w:r>
        <w:t xml:space="preserve">   carols    </w:t>
      </w:r>
      <w:r>
        <w:t xml:space="preserve">   christmas    </w:t>
      </w:r>
      <w:r>
        <w:t xml:space="preserve">   family    </w:t>
      </w:r>
      <w:r>
        <w:t xml:space="preserve">   garland    </w:t>
      </w:r>
      <w:r>
        <w:t xml:space="preserve">   holiday    </w:t>
      </w:r>
      <w:r>
        <w:t xml:space="preserve">   lights    </w:t>
      </w:r>
      <w:r>
        <w:t xml:space="preserve">   present    </w:t>
      </w:r>
      <w:r>
        <w:t xml:space="preserve">   reindeer    </w:t>
      </w:r>
      <w:r>
        <w:t xml:space="preserve">   santa    </w:t>
      </w:r>
      <w:r>
        <w:t xml:space="preserve">   sleigh    </w:t>
      </w:r>
      <w:r>
        <w:t xml:space="preserve">   tinsel    </w:t>
      </w:r>
      <w:r>
        <w:t xml:space="preserve">   tree    </w:t>
      </w:r>
      <w:r>
        <w:t xml:space="preserve">   turkey    </w:t>
      </w:r>
      <w:r>
        <w:t xml:space="preserve">   wrapping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Find</dc:title>
  <dcterms:created xsi:type="dcterms:W3CDTF">2021-10-11T03:56:42Z</dcterms:created>
  <dcterms:modified xsi:type="dcterms:W3CDTF">2021-10-11T03:56:42Z</dcterms:modified>
</cp:coreProperties>
</file>