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gravy    </w:t>
      </w:r>
      <w:r>
        <w:t xml:space="preserve">   prawn cocktail    </w:t>
      </w:r>
      <w:r>
        <w:t xml:space="preserve">   bread sauce    </w:t>
      </w:r>
      <w:r>
        <w:t xml:space="preserve">   chestnut stuffing    </w:t>
      </w:r>
      <w:r>
        <w:t xml:space="preserve">   red cabbage    </w:t>
      </w:r>
      <w:r>
        <w:t xml:space="preserve">   brussels sprouts    </w:t>
      </w:r>
      <w:r>
        <w:t xml:space="preserve">   mince pies    </w:t>
      </w:r>
      <w:r>
        <w:t xml:space="preserve">   soup    </w:t>
      </w:r>
      <w:r>
        <w:t xml:space="preserve">   cranberry sauce    </w:t>
      </w:r>
      <w:r>
        <w:t xml:space="preserve">   pigs in blankets    </w:t>
      </w:r>
      <w:r>
        <w:t xml:space="preserve">   brandy butter    </w:t>
      </w:r>
      <w:r>
        <w:t xml:space="preserve">   parsnips    </w:t>
      </w:r>
      <w:r>
        <w:t xml:space="preserve">   brandy sauce    </w:t>
      </w:r>
      <w:r>
        <w:t xml:space="preserve">   peas    </w:t>
      </w:r>
      <w:r>
        <w:t xml:space="preserve">   roast potatoes    </w:t>
      </w:r>
      <w:r>
        <w:t xml:space="preserve">   chipolatas    </w:t>
      </w:r>
      <w:r>
        <w:t xml:space="preserve">   trifle    </w:t>
      </w:r>
      <w:r>
        <w:t xml:space="preserve">   pudding    </w:t>
      </w:r>
      <w:r>
        <w:t xml:space="preserve">   stuffing    </w:t>
      </w:r>
      <w:r>
        <w:t xml:space="preserve">   potatoes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</dc:title>
  <dcterms:created xsi:type="dcterms:W3CDTF">2021-10-11T03:56:28Z</dcterms:created>
  <dcterms:modified xsi:type="dcterms:W3CDTF">2021-10-11T03:56:28Z</dcterms:modified>
</cp:coreProperties>
</file>