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Cinnamon    </w:t>
      </w:r>
      <w:r>
        <w:t xml:space="preserve">   Salad    </w:t>
      </w:r>
      <w:r>
        <w:t xml:space="preserve">   Prawns    </w:t>
      </w:r>
      <w:r>
        <w:t xml:space="preserve">   Sushi    </w:t>
      </w:r>
      <w:r>
        <w:t xml:space="preserve">   Melted chocolate    </w:t>
      </w:r>
      <w:r>
        <w:t xml:space="preserve">   Pudding    </w:t>
      </w:r>
      <w:r>
        <w:t xml:space="preserve">   Sprinkles    </w:t>
      </w:r>
      <w:r>
        <w:t xml:space="preserve">   Chocolate Chip    </w:t>
      </w:r>
      <w:r>
        <w:t xml:space="preserve">   Pumpkin    </w:t>
      </w:r>
      <w:r>
        <w:t xml:space="preserve">   Cheesecake    </w:t>
      </w:r>
      <w:r>
        <w:t xml:space="preserve">   Cake    </w:t>
      </w:r>
      <w:r>
        <w:t xml:space="preserve">   Ice Cream    </w:t>
      </w:r>
      <w:r>
        <w:t xml:space="preserve">   Pizza    </w:t>
      </w:r>
      <w:r>
        <w:t xml:space="preserve">   Christmas tree    </w:t>
      </w:r>
      <w:r>
        <w:t xml:space="preserve">   Gingerbread House    </w:t>
      </w:r>
      <w:r>
        <w:t xml:space="preserve">   Gingerbread    </w:t>
      </w:r>
      <w:r>
        <w:t xml:space="preserve">   Christmas    </w:t>
      </w:r>
      <w:r>
        <w:t xml:space="preserve">   Biscuits    </w:t>
      </w:r>
      <w:r>
        <w:t xml:space="preserve">   Hamburger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Food</dc:title>
  <dcterms:created xsi:type="dcterms:W3CDTF">2021-10-11T03:55:10Z</dcterms:created>
  <dcterms:modified xsi:type="dcterms:W3CDTF">2021-10-11T03:55:10Z</dcterms:modified>
</cp:coreProperties>
</file>