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Brussel Sprouts    </w:t>
      </w:r>
      <w:r>
        <w:t xml:space="preserve">   Chestnuts    </w:t>
      </w:r>
      <w:r>
        <w:t xml:space="preserve">   Christmas Pudding    </w:t>
      </w:r>
      <w:r>
        <w:t xml:space="preserve">   Gingerbread    </w:t>
      </w:r>
      <w:r>
        <w:t xml:space="preserve">   Gravy    </w:t>
      </w:r>
      <w:r>
        <w:t xml:space="preserve">   Mince Pies    </w:t>
      </w:r>
      <w:r>
        <w:t xml:space="preserve">   Mulled Wine    </w:t>
      </w:r>
      <w:r>
        <w:t xml:space="preserve">   Pigs in Blankets    </w:t>
      </w:r>
      <w:r>
        <w:t xml:space="preserve">   Potatoes    </w:t>
      </w:r>
      <w:r>
        <w:t xml:space="preserve">   Stollen    </w:t>
      </w:r>
      <w:r>
        <w:t xml:space="preserve">   Stuffing    </w:t>
      </w:r>
      <w:r>
        <w:t xml:space="preserve">   Turkey    </w:t>
      </w:r>
      <w:r>
        <w:t xml:space="preserve">   Yule Log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Food</dc:title>
  <dcterms:created xsi:type="dcterms:W3CDTF">2021-10-11T03:56:38Z</dcterms:created>
  <dcterms:modified xsi:type="dcterms:W3CDTF">2021-10-11T03:56:38Z</dcterms:modified>
</cp:coreProperties>
</file>