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rudolph's carrots    </w:t>
      </w:r>
      <w:r>
        <w:t xml:space="preserve">   quality street    </w:t>
      </w:r>
      <w:r>
        <w:t xml:space="preserve">   candycane    </w:t>
      </w:r>
      <w:r>
        <w:t xml:space="preserve">   pigs in blankets    </w:t>
      </w:r>
      <w:r>
        <w:t xml:space="preserve">   christmas pudding    </w:t>
      </w:r>
      <w:r>
        <w:t xml:space="preserve">   yule log    </w:t>
      </w:r>
      <w:r>
        <w:t xml:space="preserve">   parsnips    </w:t>
      </w:r>
      <w:r>
        <w:t xml:space="preserve">   turkey    </w:t>
      </w:r>
      <w:r>
        <w:t xml:space="preserve">   christmas cake    </w:t>
      </w:r>
      <w:r>
        <w:t xml:space="preserve">   mince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 </dc:title>
  <dcterms:created xsi:type="dcterms:W3CDTF">2021-10-11T03:56:49Z</dcterms:created>
  <dcterms:modified xsi:type="dcterms:W3CDTF">2021-10-11T03:56:49Z</dcterms:modified>
</cp:coreProperties>
</file>