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Little Wieners    </w:t>
      </w:r>
      <w:r>
        <w:t xml:space="preserve">   Grasshoppers    </w:t>
      </w:r>
      <w:r>
        <w:t xml:space="preserve">   Candy    </w:t>
      </w:r>
      <w:r>
        <w:t xml:space="preserve">   Cookies    </w:t>
      </w:r>
      <w:r>
        <w:t xml:space="preserve">   Fudge    </w:t>
      </w:r>
      <w:r>
        <w:t xml:space="preserve">   Cheese Ball    </w:t>
      </w:r>
      <w:r>
        <w:t xml:space="preserve">   Shrimp    </w:t>
      </w:r>
      <w:r>
        <w:t xml:space="preserve">   Swedish Meatballs    </w:t>
      </w:r>
      <w:r>
        <w:t xml:space="preserve">   Lefsa    </w:t>
      </w:r>
      <w:r>
        <w:t xml:space="preserve">   Seven Up    </w:t>
      </w:r>
      <w:r>
        <w:t xml:space="preserve">   Sherbet    </w:t>
      </w:r>
      <w:r>
        <w:t xml:space="preserve">   Punch    </w:t>
      </w:r>
      <w:r>
        <w:t xml:space="preserve">   Strudel    </w:t>
      </w:r>
      <w:r>
        <w:t xml:space="preserve">   Grapefruit    </w:t>
      </w:r>
      <w:r>
        <w:t xml:space="preserve">   Breakfast Strata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</dc:title>
  <dcterms:created xsi:type="dcterms:W3CDTF">2021-10-11T03:56:54Z</dcterms:created>
  <dcterms:modified xsi:type="dcterms:W3CDTF">2021-10-11T03:56:54Z</dcterms:modified>
</cp:coreProperties>
</file>