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Tiramisini    </w:t>
      </w:r>
      <w:r>
        <w:t xml:space="preserve">   Chocolate profiteroles    </w:t>
      </w:r>
      <w:r>
        <w:t xml:space="preserve">   ice cream    </w:t>
      </w:r>
      <w:r>
        <w:t xml:space="preserve">   crackers    </w:t>
      </w:r>
      <w:r>
        <w:t xml:space="preserve">   christmas cupcakes    </w:t>
      </w:r>
      <w:r>
        <w:t xml:space="preserve">   biscuits    </w:t>
      </w:r>
      <w:r>
        <w:t xml:space="preserve">   sweets    </w:t>
      </w:r>
      <w:r>
        <w:t xml:space="preserve">   chocolate    </w:t>
      </w:r>
      <w:r>
        <w:t xml:space="preserve">   candy cane    </w:t>
      </w:r>
      <w:r>
        <w:t xml:space="preserve">   chutney    </w:t>
      </w:r>
      <w:r>
        <w:t xml:space="preserve">   christmas cake    </w:t>
      </w:r>
      <w:r>
        <w:t xml:space="preserve">   drinks    </w:t>
      </w:r>
      <w:r>
        <w:t xml:space="preserve">   Gravy    </w:t>
      </w:r>
      <w:r>
        <w:t xml:space="preserve">   Yorkshire Pudding    </w:t>
      </w:r>
      <w:r>
        <w:t xml:space="preserve">   Pigs in Blankets    </w:t>
      </w:r>
      <w:r>
        <w:t xml:space="preserve">   Roast potatoes    </w:t>
      </w:r>
      <w:r>
        <w:t xml:space="preserve">   Parsnips    </w:t>
      </w:r>
      <w:r>
        <w:t xml:space="preserve">   Leg of lamb    </w:t>
      </w:r>
      <w:r>
        <w:t xml:space="preserve">   sweet potatoes    </w:t>
      </w:r>
      <w:r>
        <w:t xml:space="preserve">   Cranberry sauce    </w:t>
      </w:r>
      <w:r>
        <w:t xml:space="preserve">   ham    </w:t>
      </w:r>
      <w:r>
        <w:t xml:space="preserve">   gingerbread    </w:t>
      </w:r>
      <w:r>
        <w:t xml:space="preserve">   Christmas pavlova    </w:t>
      </w:r>
      <w:r>
        <w:t xml:space="preserve">   stuffing    </w:t>
      </w:r>
      <w:r>
        <w:t xml:space="preserve">   cheese cake    </w:t>
      </w:r>
      <w:r>
        <w:t xml:space="preserve">   christmas pudding    </w:t>
      </w:r>
      <w:r>
        <w:t xml:space="preserve">   mince pies    </w:t>
      </w:r>
      <w:r>
        <w:t xml:space="preserve">   christmas cookies    </w:t>
      </w:r>
      <w:r>
        <w:t xml:space="preserve">   Turkey    </w:t>
      </w:r>
      <w:r>
        <w:t xml:space="preserve">   brussel sprouts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Food</dc:title>
  <dcterms:created xsi:type="dcterms:W3CDTF">2021-10-11T03:55:15Z</dcterms:created>
  <dcterms:modified xsi:type="dcterms:W3CDTF">2021-10-11T03:55:15Z</dcterms:modified>
</cp:coreProperties>
</file>