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Food</w:t>
      </w:r>
    </w:p>
    <w:p>
      <w:pPr>
        <w:pStyle w:val="Questions"/>
      </w:pPr>
      <w:r>
        <w:t xml:space="preserve">1. IMHCSSTAR UGNDIPD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GGRBEEANRID NAM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BRULESS SUTOSPR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EINCM EIPS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IRELFT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WAPNR CTAIOLCK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RYKTUE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FTNFISGU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PISG NI LEATKSNB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AVRGY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REBARCYRN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FUSRFLET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NTESSUTHC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OHT COEACLOTH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RCAEM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CATLHOOCE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DCNAY NESAC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DAEBRRHSOT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OSEOKIC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LLTONSE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Christmas Pudding    </w:t>
      </w:r>
      <w:r>
        <w:t xml:space="preserve">   Gingerbread Man    </w:t>
      </w:r>
      <w:r>
        <w:t xml:space="preserve">   Brussel Sprouts    </w:t>
      </w:r>
      <w:r>
        <w:t xml:space="preserve">   Mince Pies    </w:t>
      </w:r>
      <w:r>
        <w:t xml:space="preserve">   Trifle    </w:t>
      </w:r>
      <w:r>
        <w:t xml:space="preserve">   Prawn Cocktail    </w:t>
      </w:r>
      <w:r>
        <w:t xml:space="preserve">   Turkey    </w:t>
      </w:r>
      <w:r>
        <w:t xml:space="preserve">   Stuffing    </w:t>
      </w:r>
      <w:r>
        <w:t xml:space="preserve">   Pigs in blankets    </w:t>
      </w:r>
      <w:r>
        <w:t xml:space="preserve">   Gravy    </w:t>
      </w:r>
      <w:r>
        <w:t xml:space="preserve">   Cranberry    </w:t>
      </w:r>
      <w:r>
        <w:t xml:space="preserve">   Truffles    </w:t>
      </w:r>
      <w:r>
        <w:t xml:space="preserve">   Chestnuts    </w:t>
      </w:r>
      <w:r>
        <w:t xml:space="preserve">   Hot Chocolate    </w:t>
      </w:r>
      <w:r>
        <w:t xml:space="preserve">   Cream    </w:t>
      </w:r>
      <w:r>
        <w:t xml:space="preserve">   Chocolate    </w:t>
      </w:r>
      <w:r>
        <w:t xml:space="preserve">   Candy Canes    </w:t>
      </w:r>
      <w:r>
        <w:t xml:space="preserve">   Shortbread    </w:t>
      </w:r>
      <w:r>
        <w:t xml:space="preserve">   Cookies    </w:t>
      </w:r>
      <w:r>
        <w:t xml:space="preserve">   Stollen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Food</dc:title>
  <dcterms:created xsi:type="dcterms:W3CDTF">2021-12-08T03:28:05Z</dcterms:created>
  <dcterms:modified xsi:type="dcterms:W3CDTF">2021-12-08T03:28:05Z</dcterms:modified>
</cp:coreProperties>
</file>