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brandy sauce    </w:t>
      </w:r>
      <w:r>
        <w:t xml:space="preserve">   bucks fizz    </w:t>
      </w:r>
      <w:r>
        <w:t xml:space="preserve">   cabbage    </w:t>
      </w:r>
      <w:r>
        <w:t xml:space="preserve">   carrots    </w:t>
      </w:r>
      <w:r>
        <w:t xml:space="preserve">   cheese and biscuits    </w:t>
      </w:r>
      <w:r>
        <w:t xml:space="preserve">   chestnuts    </w:t>
      </w:r>
      <w:r>
        <w:t xml:space="preserve">   christmas cake    </w:t>
      </w:r>
      <w:r>
        <w:t xml:space="preserve">   christmas pudding    </w:t>
      </w:r>
      <w:r>
        <w:t xml:space="preserve">   cranberry sauce    </w:t>
      </w:r>
      <w:r>
        <w:t xml:space="preserve">   gravy    </w:t>
      </w:r>
      <w:r>
        <w:t xml:space="preserve">   mashed potato    </w:t>
      </w:r>
      <w:r>
        <w:t xml:space="preserve">   melon    </w:t>
      </w:r>
      <w:r>
        <w:t xml:space="preserve">   mince pies    </w:t>
      </w:r>
      <w:r>
        <w:t xml:space="preserve">   pigs in blankets    </w:t>
      </w:r>
      <w:r>
        <w:t xml:space="preserve">   port    </w:t>
      </w:r>
      <w:r>
        <w:t xml:space="preserve">   prawn cocktail    </w:t>
      </w:r>
      <w:r>
        <w:t xml:space="preserve">   prosecco    </w:t>
      </w:r>
      <w:r>
        <w:t xml:space="preserve">   roast parsnips    </w:t>
      </w:r>
      <w:r>
        <w:t xml:space="preserve">   roast potatoes    </w:t>
      </w:r>
      <w:r>
        <w:t xml:space="preserve">   sausage rolls    </w:t>
      </w:r>
      <w:r>
        <w:t xml:space="preserve">   smoked salmon    </w:t>
      </w:r>
      <w:r>
        <w:t xml:space="preserve">   sprouts    </w:t>
      </w:r>
      <w:r>
        <w:t xml:space="preserve">   stollen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 &amp; Drink</dc:title>
  <dcterms:created xsi:type="dcterms:W3CDTF">2021-10-11T03:56:10Z</dcterms:created>
  <dcterms:modified xsi:type="dcterms:W3CDTF">2021-10-11T03:56:10Z</dcterms:modified>
</cp:coreProperties>
</file>