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Chestnuts    </w:t>
      </w:r>
      <w:r>
        <w:t xml:space="preserve">   Candy Cane    </w:t>
      </w:r>
      <w:r>
        <w:t xml:space="preserve">   Gingerbread    </w:t>
      </w:r>
      <w:r>
        <w:t xml:space="preserve">   Yule Log    </w:t>
      </w:r>
      <w:r>
        <w:t xml:space="preserve">   Christmas Pudding    </w:t>
      </w:r>
      <w:r>
        <w:t xml:space="preserve">   Pigs in blankets    </w:t>
      </w:r>
      <w:r>
        <w:t xml:space="preserve">   Eggnog    </w:t>
      </w:r>
      <w:r>
        <w:t xml:space="preserve">   Mince Pie    </w:t>
      </w:r>
      <w:r>
        <w:t xml:space="preserve">   Sprouts    </w:t>
      </w:r>
      <w:r>
        <w:t xml:space="preserve">   Turkey    </w:t>
      </w:r>
      <w:r>
        <w:t xml:space="preserve">   Mulled wine    </w:t>
      </w:r>
      <w:r>
        <w:t xml:space="preserve">   Mulled Cider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 &amp; Drink</dc:title>
  <dcterms:created xsi:type="dcterms:W3CDTF">2021-10-11T03:55:28Z</dcterms:created>
  <dcterms:modified xsi:type="dcterms:W3CDTF">2021-10-11T03:55:28Z</dcterms:modified>
</cp:coreProperties>
</file>