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German fruity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Yule love to eat this chocolatey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fruity sauce to have with your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 orange fruits for your stocking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Starchy sauce to have with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Traditionally used to contain meat, now enjoyed as a sweet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put this inside the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festive smelling warm alcohoholic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make houses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Alcoholic spread to have with mince pies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Elves love these sweet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Keeps your pork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Expensive pink fish to have with scrambled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dessert you set fire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There's never enough, sometimes cooked in goose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green vegetables. A MUST HAVE with Christmas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a cracker to get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big bird for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Foods</dc:title>
  <dcterms:created xsi:type="dcterms:W3CDTF">2021-10-11T03:56:01Z</dcterms:created>
  <dcterms:modified xsi:type="dcterms:W3CDTF">2021-10-11T03:56:01Z</dcterms:modified>
</cp:coreProperties>
</file>