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 &amp; White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Finnish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Frosty's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Chritmassy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Eggnog's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Vegetarian Polish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Original Yule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Japanese Traditional Christmas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Hansel And Gretel Inspiration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Stocking Friut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Christmas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Roasting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Brick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Pickle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Nougat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Buddy's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Poppy Seed Hungarian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Mexican Fish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Egg In Its Name But Contains No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Foods Crossword</dc:title>
  <dcterms:created xsi:type="dcterms:W3CDTF">2021-12-22T03:40:14Z</dcterms:created>
  <dcterms:modified xsi:type="dcterms:W3CDTF">2021-12-22T03:40:14Z</dcterms:modified>
</cp:coreProperties>
</file>