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 Foods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triplechocolatedessert    </w:t>
      </w:r>
      <w:r>
        <w:t xml:space="preserve">   chocolatefruitcake    </w:t>
      </w:r>
      <w:r>
        <w:t xml:space="preserve">   festivefruitcake    </w:t>
      </w:r>
      <w:r>
        <w:t xml:space="preserve">   luxurytrifle    </w:t>
      </w:r>
      <w:r>
        <w:t xml:space="preserve">   pastéisdenata    </w:t>
      </w:r>
      <w:r>
        <w:t xml:space="preserve">   blueberrymincepies    </w:t>
      </w:r>
      <w:r>
        <w:t xml:space="preserve">   festivetapas    </w:t>
      </w:r>
      <w:r>
        <w:t xml:space="preserve">   mangochilliatchar    </w:t>
      </w:r>
      <w:r>
        <w:t xml:space="preserve">   candiedbeetsalad    </w:t>
      </w:r>
      <w:r>
        <w:t xml:space="preserve">   rainbowcarrotsalad    </w:t>
      </w:r>
      <w:r>
        <w:t xml:space="preserve">   venisonpie    </w:t>
      </w:r>
      <w:r>
        <w:t xml:space="preserve">   glazedgammon    </w:t>
      </w:r>
      <w:r>
        <w:t xml:space="preserve">   turducken    </w:t>
      </w:r>
      <w:r>
        <w:t xml:space="preserve">   stuffedchicken    </w:t>
      </w:r>
      <w:r>
        <w:t xml:space="preserve">   rolledporkneck    </w:t>
      </w:r>
      <w:r>
        <w:t xml:space="preserve">   cornedtongue    </w:t>
      </w:r>
      <w:r>
        <w:t xml:space="preserve">   beeftongue    </w:t>
      </w:r>
      <w:r>
        <w:t xml:space="preserve">   roastbeef    </w:t>
      </w:r>
      <w:r>
        <w:t xml:space="preserve">   cornedbeef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Foods</dc:title>
  <dcterms:created xsi:type="dcterms:W3CDTF">2021-10-11T03:55:50Z</dcterms:created>
  <dcterms:modified xsi:type="dcterms:W3CDTF">2021-10-11T03:55:50Z</dcterms:modified>
</cp:coreProperties>
</file>