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Frenzy!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Have a Mary Christmas!    </w:t>
      </w:r>
      <w:r>
        <w:t xml:space="preserve">   Apple Crumble    </w:t>
      </w:r>
      <w:r>
        <w:t xml:space="preserve">   Ribbon    </w:t>
      </w:r>
      <w:r>
        <w:t xml:space="preserve">   Mrs Claus    </w:t>
      </w:r>
      <w:r>
        <w:t xml:space="preserve">   Sleigh    </w:t>
      </w:r>
      <w:r>
        <w:t xml:space="preserve">   Brussel Sprouts    </w:t>
      </w:r>
      <w:r>
        <w:t xml:space="preserve">   Pigs in Blankets    </w:t>
      </w:r>
      <w:r>
        <w:t xml:space="preserve">   Yorkshire Pudding    </w:t>
      </w:r>
      <w:r>
        <w:t xml:space="preserve">   Christmas Dinner    </w:t>
      </w:r>
      <w:r>
        <w:t xml:space="preserve">   Turkey    </w:t>
      </w:r>
      <w:r>
        <w:t xml:space="preserve">   Jesus    </w:t>
      </w:r>
      <w:r>
        <w:t xml:space="preserve">   Star    </w:t>
      </w:r>
      <w:r>
        <w:t xml:space="preserve">   Christmas Tree    </w:t>
      </w:r>
      <w:r>
        <w:t xml:space="preserve">   Bauble    </w:t>
      </w:r>
      <w:r>
        <w:t xml:space="preserve">   Tinsel    </w:t>
      </w:r>
      <w:r>
        <w:t xml:space="preserve">   Rudolph    </w:t>
      </w:r>
      <w:r>
        <w:t xml:space="preserve">   Elf    </w:t>
      </w:r>
      <w:r>
        <w:t xml:space="preserve">   Reindeer    </w:t>
      </w:r>
      <w:r>
        <w:t xml:space="preserve">   Santa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Frenzy!</dc:title>
  <dcterms:created xsi:type="dcterms:W3CDTF">2021-10-11T03:56:33Z</dcterms:created>
  <dcterms:modified xsi:type="dcterms:W3CDTF">2021-10-11T03:56:33Z</dcterms:modified>
</cp:coreProperties>
</file>