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Mistletoe    </w:t>
      </w:r>
      <w:r>
        <w:t xml:space="preserve">   Peace on Earth    </w:t>
      </w:r>
      <w:r>
        <w:t xml:space="preserve">   Ho Ho Ho    </w:t>
      </w:r>
      <w:r>
        <w:t xml:space="preserve">   Presents    </w:t>
      </w:r>
      <w:r>
        <w:t xml:space="preserve">   Angel    </w:t>
      </w:r>
      <w:r>
        <w:t xml:space="preserve">   Baby Jesus    </w:t>
      </w:r>
      <w:r>
        <w:t xml:space="preserve">   Santa    </w:t>
      </w:r>
      <w:r>
        <w:t xml:space="preserve">   Cookies    </w:t>
      </w:r>
      <w:r>
        <w:t xml:space="preserve">   Three Kings    </w:t>
      </w:r>
      <w:r>
        <w:t xml:space="preserve">   Joy    </w:t>
      </w:r>
      <w:r>
        <w:t xml:space="preserve">   Garland    </w:t>
      </w:r>
      <w:r>
        <w:t xml:space="preserve">   Tinsel    </w:t>
      </w:r>
      <w:r>
        <w:t xml:space="preserve">   Bulbs    </w:t>
      </w:r>
      <w:r>
        <w:t xml:space="preserve">   Snow    </w:t>
      </w:r>
      <w:r>
        <w:t xml:space="preserve">   Jingle Bells    </w:t>
      </w:r>
      <w:r>
        <w:t xml:space="preserve">   Rudolph    </w:t>
      </w:r>
      <w:r>
        <w:t xml:space="preserve">   Laboratory Team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2021-10-11T03:56:03Z</dcterms:created>
  <dcterms:modified xsi:type="dcterms:W3CDTF">2021-10-11T03:56:03Z</dcterms:modified>
</cp:coreProperties>
</file>