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shepards    </w:t>
      </w:r>
      <w:r>
        <w:t xml:space="preserve">   wise men    </w:t>
      </w:r>
      <w:r>
        <w:t xml:space="preserve">   Josepeh    </w:t>
      </w:r>
      <w:r>
        <w:t xml:space="preserve">   Mary    </w:t>
      </w:r>
      <w:r>
        <w:t xml:space="preserve">   stuffing    </w:t>
      </w:r>
      <w:r>
        <w:t xml:space="preserve">   pigs in blankets    </w:t>
      </w:r>
      <w:r>
        <w:t xml:space="preserve">   mulled wine    </w:t>
      </w:r>
      <w:r>
        <w:t xml:space="preserve">   silent night    </w:t>
      </w:r>
      <w:r>
        <w:t xml:space="preserve">   Celebration    </w:t>
      </w:r>
      <w:r>
        <w:t xml:space="preserve">   Present    </w:t>
      </w:r>
      <w:r>
        <w:t xml:space="preserve">   Spiritual    </w:t>
      </w:r>
      <w:r>
        <w:t xml:space="preserve">   Holiday    </w:t>
      </w:r>
      <w:r>
        <w:t xml:space="preserve">   Mistletoe    </w:t>
      </w:r>
      <w:r>
        <w:t xml:space="preserve">   Festive    </w:t>
      </w:r>
      <w:r>
        <w:t xml:space="preserve">   Snowy    </w:t>
      </w:r>
      <w:r>
        <w:t xml:space="preserve">   Merry    </w:t>
      </w:r>
      <w:r>
        <w:t xml:space="preserve">   christingles    </w:t>
      </w:r>
      <w:r>
        <w:t xml:space="preserve">   nativity    </w:t>
      </w:r>
      <w:r>
        <w:t xml:space="preserve">   holly    </w:t>
      </w:r>
      <w:r>
        <w:t xml:space="preserve">   snowman    </w:t>
      </w:r>
      <w:r>
        <w:t xml:space="preserve">   reindeers    </w:t>
      </w:r>
      <w:r>
        <w:t xml:space="preserve">   santa    </w:t>
      </w:r>
      <w:r>
        <w:t xml:space="preserve">   christmas tree    </w:t>
      </w:r>
      <w:r>
        <w:t xml:space="preserve">   presents    </w:t>
      </w:r>
      <w:r>
        <w:t xml:space="preserve">   Family time    </w:t>
      </w:r>
      <w:r>
        <w:t xml:space="preserve">   Carols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2021-10-11T03:56:08Z</dcterms:created>
  <dcterms:modified xsi:type="dcterms:W3CDTF">2021-10-11T03:56:08Z</dcterms:modified>
</cp:coreProperties>
</file>