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village    </w:t>
      </w:r>
      <w:r>
        <w:t xml:space="preserve">   donkey    </w:t>
      </w:r>
      <w:r>
        <w:t xml:space="preserve">   fireplace    </w:t>
      </w:r>
      <w:r>
        <w:t xml:space="preserve">   lights    </w:t>
      </w:r>
      <w:r>
        <w:t xml:space="preserve">   snow    </w:t>
      </w:r>
      <w:r>
        <w:t xml:space="preserve">   night    </w:t>
      </w:r>
      <w:r>
        <w:t xml:space="preserve">   silent    </w:t>
      </w:r>
      <w:r>
        <w:t xml:space="preserve">   princess of peace    </w:t>
      </w:r>
      <w:r>
        <w:t xml:space="preserve">   king    </w:t>
      </w:r>
      <w:r>
        <w:t xml:space="preserve">   herod    </w:t>
      </w:r>
      <w:r>
        <w:t xml:space="preserve">   wise men    </w:t>
      </w:r>
      <w:r>
        <w:t xml:space="preserve">   bethleham    </w:t>
      </w:r>
      <w:r>
        <w:t xml:space="preserve">   kings    </w:t>
      </w:r>
      <w:r>
        <w:t xml:space="preserve">   shepards    </w:t>
      </w:r>
      <w:r>
        <w:t xml:space="preserve">   mary joseph    </w:t>
      </w:r>
      <w:r>
        <w:t xml:space="preserve">   stable    </w:t>
      </w:r>
      <w:r>
        <w:t xml:space="preserve">   manger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2021-10-11T03:56:12Z</dcterms:created>
  <dcterms:modified xsi:type="dcterms:W3CDTF">2021-10-11T03:56:12Z</dcterms:modified>
</cp:coreProperties>
</file>