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p>
      <w:pPr>
        <w:pStyle w:val="Questions"/>
      </w:pPr>
      <w:r>
        <w:t xml:space="preserve">1. IHTSAMSRC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ASATN UCLSA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NGALE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RPOHDUL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MIRNARGEANGEDB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SMWAONN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SNOTAEORDCI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ETFINWESTR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ANCENACDY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KECLPI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BNXGIO ADY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FILZE NADIVDA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GISLTH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OLHLY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IIPNATESTO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IGNTSKCO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XOJEAYU NOLE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GJELNI BELL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RECFUKTAI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2021-10-11T03:56:20Z</dcterms:created>
  <dcterms:modified xsi:type="dcterms:W3CDTF">2021-10-11T03:56:20Z</dcterms:modified>
</cp:coreProperties>
</file>