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caroling    </w:t>
      </w:r>
      <w:r>
        <w:t xml:space="preserve">   light    </w:t>
      </w:r>
      <w:r>
        <w:t xml:space="preserve">   candle    </w:t>
      </w:r>
      <w:r>
        <w:t xml:space="preserve">   celebrate    </w:t>
      </w:r>
      <w:r>
        <w:t xml:space="preserve">   bough    </w:t>
      </w:r>
      <w:r>
        <w:t xml:space="preserve">   blessing    </w:t>
      </w:r>
      <w:r>
        <w:t xml:space="preserve">   chestnuts    </w:t>
      </w:r>
      <w:r>
        <w:t xml:space="preserve">   cheer    </w:t>
      </w:r>
      <w:r>
        <w:t xml:space="preserve">   chestnut    </w:t>
      </w:r>
      <w:r>
        <w:t xml:space="preserve">   Bethlehem    </w:t>
      </w:r>
      <w:r>
        <w:t xml:space="preserve">   appreciation    </w:t>
      </w:r>
      <w:r>
        <w:t xml:space="preserve">   children    </w:t>
      </w:r>
      <w:r>
        <w:t xml:space="preserve">   chocolate    </w:t>
      </w:r>
      <w:r>
        <w:t xml:space="preserve">   birth    </w:t>
      </w:r>
      <w:r>
        <w:t xml:space="preserve">   baking    </w:t>
      </w:r>
      <w:r>
        <w:t xml:space="preserve">   tree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Fun</dc:title>
  <dcterms:created xsi:type="dcterms:W3CDTF">2021-10-11T03:56:26Z</dcterms:created>
  <dcterms:modified xsi:type="dcterms:W3CDTF">2021-10-11T03:56:26Z</dcterms:modified>
</cp:coreProperties>
</file>